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928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Агзямова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Масалкина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работающего, зарегистрированного и проживающего по адресу: </w:t>
      </w:r>
      <w:r>
        <w:rPr>
          <w:rStyle w:val="cat-UserDefinedgrp-3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удостоверение: </w:t>
      </w:r>
      <w:r>
        <w:rPr>
          <w:rStyle w:val="cat-ExternalSystemDefinedgrp-3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</w:t>
      </w:r>
      <w:r>
        <w:rPr>
          <w:rFonts w:ascii="Times New Roman" w:eastAsia="Times New Roman" w:hAnsi="Times New Roman" w:cs="Times New Roman"/>
          <w:sz w:val="28"/>
          <w:szCs w:val="28"/>
        </w:rPr>
        <w:t>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Масалкин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20.07.20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ул. Набережная, стр. 12,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Style w:val="cat-CarMakeModelgrp-25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зарегистрированным в установленном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административное правонарушение совершено повторно,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12.1 КоАП РФ,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05.07.2025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Масалкин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извещенный надлежащим образом о времени и месте рассмотрения административного материала,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об отложении дела от него не поступало, об уважительности причин неявки суду не сообщил.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Масалкина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его отсутствие.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судья, исследовав материалы дела, считает,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Масалкина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41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права и обязанности, предусмотренные ст. 25.1 КоАП РФ и ст. 51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Масалкину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разъяснены, что подтверждается его подписью в соответствующей графе протокола, копия протокола им получена, протокол подписан. Из протокола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Масалкин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20.07.2025 в 04:57, по адресу: ХМАО-Югра, ул. Набережная, стр. 12, управлял транспортным средством </w:t>
      </w:r>
      <w:r>
        <w:rPr>
          <w:rStyle w:val="cat-CarMakeModelgrp-25rplc-3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3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зарегистрированным в установленном порядке. Данное административное правонарушение совершено повторно, постановление № </w:t>
      </w:r>
      <w:r>
        <w:rPr>
          <w:rStyle w:val="cat-UserDefinedgrp-40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24.06.2025 по ч. 1 ст. 12.1 КоАП РФ, вступило в законную силу 05.07.2025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№ </w:t>
      </w:r>
      <w:r>
        <w:rPr>
          <w:rStyle w:val="cat-UserDefinedgrp-40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Масалкина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 по ч. 1 ст. 12.1 КоАП РФ,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05.07</w:t>
      </w:r>
      <w:r>
        <w:rPr>
          <w:rFonts w:ascii="Times New Roman" w:eastAsia="Times New Roman" w:hAnsi="Times New Roman" w:cs="Times New Roman"/>
          <w:sz w:val="28"/>
          <w:szCs w:val="28"/>
        </w:rPr>
        <w:t>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учета транспортного средства, из которого следует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владелец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Style w:val="cat-CarMakeModelgrp-25rplc-4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4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46"/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правонарушения, имеющей сведения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оплате штрафа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сведениями ИАЗ О</w:t>
      </w:r>
      <w:r>
        <w:rPr>
          <w:rStyle w:val="cat-ExternalSystemDefinedgrp-36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по гор. Нефтеюганску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Масалкин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Гл. 12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1 </w:t>
      </w:r>
      <w:r>
        <w:rPr>
          <w:rFonts w:ascii="Times New Roman" w:eastAsia="Times New Roman" w:hAnsi="Times New Roman" w:cs="Times New Roman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правовой позиции, изложенной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предусмотренное частью 1 статьи 12.1 КоАП РФ, выражается в управлении транспортным средством, в отношении которого не выполнена 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 законом, в том числе когда транспортное средство было снято с регистрационного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>
      <w:pPr>
        <w:spacing w:before="0" w:after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этом административной ответственности по указанной норме подлежит лицо, управляющее не зарегистрированным в установленном порядке транспортным средством, независимо от того, на ком лежит обязанность по его регистрации.</w:t>
      </w:r>
    </w:p>
    <w:p>
      <w:pPr>
        <w:tabs>
          <w:tab w:val="left" w:pos="567"/>
        </w:tabs>
        <w:spacing w:before="0" w:after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Масалкиным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средством, не зарегистрированным в установленном порядке повторно</w:t>
      </w:r>
      <w:r>
        <w:rPr>
          <w:rFonts w:ascii="Times New Roman" w:eastAsia="Times New Roman" w:hAnsi="Times New Roman" w:cs="Times New Roman"/>
          <w:sz w:val="28"/>
          <w:szCs w:val="28"/>
        </w:rPr>
        <w:t>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Проанализировав и оценив в совокупности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изложенные выше доказательства, мировой судья пришел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Масалкина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 доказана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средством, не зарегистрированным в установленном порядке.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1.1 статьи 12.1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настоящей статьи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Масалкина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1.1 ст. 12.1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повторное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ст. 12.1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судья не находит.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не установлено.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Масалкина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Масалкину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 назначить наказание в виде административного штрафа.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ч.1, 29.10 Кодекса Российской Федерации об административных правонарушениях, мировой судья</w:t>
      </w:r>
    </w:p>
    <w:p>
      <w:pPr>
        <w:spacing w:before="0" w:after="0"/>
        <w:rPr>
          <w:sz w:val="8"/>
          <w:szCs w:val="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jc w:val="center"/>
        <w:rPr>
          <w:sz w:val="8"/>
          <w:szCs w:val="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Масалкина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1.1 ст. 12.1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23rplc-6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71871000 ИНН 8601010390 КПП 860101001,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 УИН 18810486250</w:t>
      </w:r>
      <w:r>
        <w:rPr>
          <w:rFonts w:ascii="Times New Roman" w:eastAsia="Times New Roman" w:hAnsi="Times New Roman" w:cs="Times New Roman"/>
          <w:sz w:val="28"/>
          <w:szCs w:val="28"/>
        </w:rPr>
        <w:t>290007215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постановления, через мирового судью, вынесшего постановление.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6240"/>
        </w:tabs>
        <w:spacing w:before="0" w:after="0"/>
        <w:ind w:firstLine="127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127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6">
    <w:name w:val="cat-ExternalSystemDefined grp-37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9rplc-8">
    <w:name w:val="cat-UserDefined grp-39 rplc-8"/>
    <w:basedOn w:val="DefaultParagraphFont"/>
  </w:style>
  <w:style w:type="character" w:customStyle="1" w:styleId="cat-ExternalSystemDefinedgrp-35rplc-10">
    <w:name w:val="cat-ExternalSystemDefined grp-35 rplc-10"/>
    <w:basedOn w:val="DefaultParagraphFont"/>
  </w:style>
  <w:style w:type="character" w:customStyle="1" w:styleId="cat-ExternalSystemDefinedgrp-38rplc-12">
    <w:name w:val="cat-ExternalSystemDefined grp-38 rplc-12"/>
    <w:basedOn w:val="DefaultParagraphFont"/>
  </w:style>
  <w:style w:type="character" w:customStyle="1" w:styleId="cat-CarMakeModelgrp-25rplc-17">
    <w:name w:val="cat-CarMakeModel grp-25 rplc-17"/>
    <w:basedOn w:val="DefaultParagraphFont"/>
  </w:style>
  <w:style w:type="character" w:customStyle="1" w:styleId="cat-CarNumbergrp-26rplc-18">
    <w:name w:val="cat-CarNumber grp-26 rplc-18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CarMakeModelgrp-25rplc-35">
    <w:name w:val="cat-CarMakeModel grp-25 rplc-35"/>
    <w:basedOn w:val="DefaultParagraphFont"/>
  </w:style>
  <w:style w:type="character" w:customStyle="1" w:styleId="cat-CarNumbergrp-26rplc-36">
    <w:name w:val="cat-CarNumber grp-26 rplc-36"/>
    <w:basedOn w:val="DefaultParagraphFont"/>
  </w:style>
  <w:style w:type="character" w:customStyle="1" w:styleId="cat-UserDefinedgrp-40rplc-37">
    <w:name w:val="cat-UserDefined grp-40 rplc-37"/>
    <w:basedOn w:val="DefaultParagraphFont"/>
  </w:style>
  <w:style w:type="character" w:customStyle="1" w:styleId="cat-UserDefinedgrp-40rplc-40">
    <w:name w:val="cat-UserDefined grp-40 rplc-40"/>
    <w:basedOn w:val="DefaultParagraphFont"/>
  </w:style>
  <w:style w:type="character" w:customStyle="1" w:styleId="cat-CarMakeModelgrp-25rplc-44">
    <w:name w:val="cat-CarMakeModel grp-25 rplc-44"/>
    <w:basedOn w:val="DefaultParagraphFont"/>
  </w:style>
  <w:style w:type="character" w:customStyle="1" w:styleId="cat-CarNumbergrp-26rplc-45">
    <w:name w:val="cat-CarNumber grp-26 rplc-45"/>
    <w:basedOn w:val="DefaultParagraphFont"/>
  </w:style>
  <w:style w:type="character" w:customStyle="1" w:styleId="cat-UserDefinedgrp-42rplc-46">
    <w:name w:val="cat-UserDefined grp-42 rplc-46"/>
    <w:basedOn w:val="DefaultParagraphFont"/>
  </w:style>
  <w:style w:type="character" w:customStyle="1" w:styleId="cat-ExternalSystemDefinedgrp-36rplc-48">
    <w:name w:val="cat-ExternalSystemDefined grp-36 rplc-48"/>
    <w:basedOn w:val="DefaultParagraphFont"/>
  </w:style>
  <w:style w:type="character" w:customStyle="1" w:styleId="cat-OrganizationNamegrp-23rplc-61">
    <w:name w:val="cat-OrganizationName grp-23 rplc-61"/>
    <w:basedOn w:val="DefaultParagraphFont"/>
  </w:style>
  <w:style w:type="character" w:customStyle="1" w:styleId="cat-UserDefinedgrp-43rplc-69">
    <w:name w:val="cat-UserDefined grp-43 rplc-69"/>
    <w:basedOn w:val="DefaultParagraphFont"/>
  </w:style>
  <w:style w:type="character" w:customStyle="1" w:styleId="cat-UserDefinedgrp-44rplc-72">
    <w:name w:val="cat-UserDefined grp-44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4865&amp;dst=104068&amp;field=134&amp;date=24.08.2023" TargetMode="External" /><Relationship Id="rId5" Type="http://schemas.openxmlformats.org/officeDocument/2006/relationships/hyperlink" Target="https://login.consultant.ru/link/?req=doc&amp;demo=2&amp;base=LAW&amp;n=434865&amp;dst=4255&amp;field=134&amp;date=24.08.202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